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630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Наджафову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Гусейнага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Адалят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договорной неустойки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194-</w:t>
      </w:r>
      <w:r>
        <w:rPr>
          <w:rFonts w:ascii="Times New Roman" w:eastAsia="Times New Roman" w:hAnsi="Times New Roman" w:cs="Times New Roman"/>
          <w:sz w:val="28"/>
          <w:szCs w:val="28"/>
        </w:rPr>
        <w:t>199 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к </w:t>
      </w:r>
      <w:r>
        <w:rPr>
          <w:rFonts w:ascii="Times New Roman" w:eastAsia="Times New Roman" w:hAnsi="Times New Roman" w:cs="Times New Roman"/>
          <w:sz w:val="28"/>
          <w:szCs w:val="28"/>
        </w:rPr>
        <w:t>Наджафову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Гусейнага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Адалят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договорной неустойки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Наджафов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Гусейнага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Адалят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3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автоном</w:t>
      </w:r>
      <w:r>
        <w:rPr>
          <w:rFonts w:ascii="Times New Roman" w:eastAsia="Times New Roman" w:hAnsi="Times New Roman" w:cs="Times New Roman"/>
          <w:sz w:val="28"/>
          <w:szCs w:val="28"/>
        </w:rPr>
        <w:t>.окр</w:t>
      </w:r>
      <w:r>
        <w:rPr>
          <w:rFonts w:ascii="Times New Roman" w:eastAsia="Times New Roman" w:hAnsi="Times New Roman" w:cs="Times New Roman"/>
          <w:sz w:val="28"/>
          <w:szCs w:val="28"/>
        </w:rPr>
        <w:t>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гор. Нефтеюганске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</w:rPr>
        <w:t>860</w:t>
      </w:r>
      <w:r>
        <w:rPr>
          <w:rFonts w:ascii="Times New Roman" w:eastAsia="Times New Roman" w:hAnsi="Times New Roman" w:cs="Times New Roman"/>
          <w:sz w:val="28"/>
          <w:szCs w:val="28"/>
        </w:rPr>
        <w:t>4029014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неустойку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Наджафова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Гусейнага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Адалят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доход бюджета города Нефтеюганска государственную пошлину в размере 4000 рублей.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 отказать.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10">
    <w:name w:val="cat-PassportData grp-13 rplc-10"/>
    <w:basedOn w:val="DefaultParagraphFont"/>
  </w:style>
  <w:style w:type="character" w:customStyle="1" w:styleId="cat-UserDefinedgrp-17rplc-21">
    <w:name w:val="cat-UserDefined grp-17 rplc-21"/>
    <w:basedOn w:val="DefaultParagraphFont"/>
  </w:style>
  <w:style w:type="character" w:customStyle="1" w:styleId="cat-UserDefinedgrp-18rplc-24">
    <w:name w:val="cat-UserDefined grp-18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